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AB3568" w14:paraId="055F6623" w14:textId="77777777">
        <w:tc>
          <w:tcPr>
            <w:tcW w:w="4320" w:type="dxa"/>
          </w:tcPr>
          <w:p w14:paraId="650ED72B" w14:textId="77777777" w:rsidR="00AB3568" w:rsidRDefault="00794C1B">
            <w:r>
              <w:rPr>
                <w:noProof/>
              </w:rPr>
              <w:drawing>
                <wp:inline distT="0" distB="0" distL="0" distR="0" wp14:anchorId="28A7397F" wp14:editId="32558285">
                  <wp:extent cx="1260000" cy="1400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da's profile (1)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40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14:paraId="17C439FF" w14:textId="77777777" w:rsidR="00DC52F8" w:rsidRPr="00624491" w:rsidRDefault="00794C1B">
            <w:pPr>
              <w:jc w:val="center"/>
              <w:rPr>
                <w:b/>
                <w:color w:val="0066CC"/>
                <w:sz w:val="36"/>
                <w:szCs w:val="36"/>
              </w:rPr>
            </w:pPr>
            <w:r w:rsidRPr="00624491">
              <w:rPr>
                <w:b/>
                <w:color w:val="0066CC"/>
                <w:sz w:val="36"/>
                <w:szCs w:val="36"/>
              </w:rPr>
              <w:t>Neda Heydarbegi</w:t>
            </w:r>
          </w:p>
          <w:p w14:paraId="05616B56" w14:textId="2C0AD87E" w:rsidR="00AB3568" w:rsidRDefault="00794C1B" w:rsidP="00DC52F8">
            <w:pPr>
              <w:jc w:val="center"/>
            </w:pPr>
            <w:r>
              <w:rPr>
                <w:i/>
                <w:sz w:val="24"/>
              </w:rPr>
              <w:t>W</w:t>
            </w:r>
            <w:r w:rsidR="00BB0823">
              <w:rPr>
                <w:i/>
                <w:sz w:val="24"/>
              </w:rPr>
              <w:t>eb</w:t>
            </w:r>
            <w:r>
              <w:rPr>
                <w:i/>
                <w:sz w:val="24"/>
              </w:rPr>
              <w:t xml:space="preserve"> Developer</w:t>
            </w:r>
            <w:r w:rsidR="00DC52F8">
              <w:rPr>
                <w:i/>
                <w:sz w:val="24"/>
              </w:rPr>
              <w:t xml:space="preserve"> | </w:t>
            </w:r>
            <w:r w:rsidR="00835A6B">
              <w:rPr>
                <w:i/>
                <w:sz w:val="24"/>
              </w:rPr>
              <w:t xml:space="preserve">Digital </w:t>
            </w:r>
            <w:r w:rsidR="003632AD">
              <w:rPr>
                <w:i/>
                <w:sz w:val="24"/>
              </w:rPr>
              <w:t xml:space="preserve">Specialist </w:t>
            </w:r>
          </w:p>
        </w:tc>
      </w:tr>
    </w:tbl>
    <w:p w14:paraId="1BBB7037" w14:textId="5C679DF8" w:rsidR="00DC52F8" w:rsidRDefault="00794C1B" w:rsidP="00DC52F8">
      <w:r w:rsidRPr="00DC52F8">
        <w:rPr>
          <w:rFonts w:ascii="Segoe UI Emoji" w:hAnsi="Segoe UI Emoji" w:cs="Segoe UI Emoji"/>
        </w:rPr>
        <w:t>📞</w:t>
      </w:r>
      <w:r>
        <w:t xml:space="preserve"> 0450 242 645 </w:t>
      </w:r>
    </w:p>
    <w:p w14:paraId="2BA2AAA4" w14:textId="1AC89F34" w:rsidR="00DC52F8" w:rsidRDefault="00DC52F8" w:rsidP="00DC52F8">
      <w:r>
        <w:rPr>
          <w:rFonts w:ascii="Segoe UI Emoji" w:hAnsi="Segoe UI Emoji" w:cs="Segoe UI Emoji"/>
        </w:rPr>
        <w:t xml:space="preserve"> </w:t>
      </w:r>
      <w:r w:rsidRPr="00DC52F8">
        <w:rPr>
          <w:rFonts w:ascii="Segoe UI Emoji" w:hAnsi="Segoe UI Emoji" w:cs="Segoe UI Emoji"/>
        </w:rPr>
        <w:t>📧</w:t>
      </w:r>
      <w:r>
        <w:t xml:space="preserve"> wekteneda@gmail.com </w:t>
      </w:r>
    </w:p>
    <w:p w14:paraId="5858B1A0" w14:textId="4C5763B0" w:rsidR="00DC52F8" w:rsidRDefault="00794C1B" w:rsidP="00DC52F8">
      <w:r w:rsidRPr="00DC52F8">
        <w:rPr>
          <w:rFonts w:ascii="Segoe UI Emoji" w:hAnsi="Segoe UI Emoji" w:cs="Segoe UI Emoji"/>
        </w:rPr>
        <w:t>🔗</w:t>
      </w:r>
      <w:r>
        <w:t xml:space="preserve"> LinkedIn: neda-</w:t>
      </w:r>
      <w:proofErr w:type="spellStart"/>
      <w:r w:rsidR="00BB0823">
        <w:t>heydarbegi</w:t>
      </w:r>
      <w:proofErr w:type="spellEnd"/>
      <w:r>
        <w:t xml:space="preserve"> </w:t>
      </w:r>
    </w:p>
    <w:p w14:paraId="37DE006B" w14:textId="6E629E1D" w:rsidR="00AB3568" w:rsidRDefault="00794C1B" w:rsidP="00DC52F8">
      <w:r w:rsidRPr="00DC52F8">
        <w:rPr>
          <w:rFonts w:ascii="Segoe UI Emoji" w:hAnsi="Segoe UI Emoji" w:cs="Segoe UI Emoji"/>
        </w:rPr>
        <w:t>💻</w:t>
      </w:r>
      <w:r>
        <w:t xml:space="preserve"> Portfolio: nedah.net</w:t>
      </w:r>
    </w:p>
    <w:p w14:paraId="56347567" w14:textId="77777777" w:rsidR="00DC52F8" w:rsidRDefault="00DC52F8" w:rsidP="00DC52F8"/>
    <w:p w14:paraId="5AC2C915" w14:textId="77777777" w:rsidR="00AB3568" w:rsidRDefault="00794C1B">
      <w:pPr>
        <w:pStyle w:val="Heading2"/>
      </w:pPr>
      <w:r>
        <w:rPr>
          <w:color w:val="0066CC"/>
        </w:rPr>
        <w:t>Professional Summary</w:t>
      </w:r>
    </w:p>
    <w:p w14:paraId="7DA91E04" w14:textId="66B6C769" w:rsidR="00AB3568" w:rsidRDefault="00BB0823" w:rsidP="00BB0823">
      <w:r>
        <w:t xml:space="preserve">Results-driven </w:t>
      </w:r>
      <w:r>
        <w:rPr>
          <w:rStyle w:val="Strong"/>
        </w:rPr>
        <w:t>Digital Specialist &amp; Web Developer</w:t>
      </w:r>
      <w:r>
        <w:t xml:space="preserve"> with over three years of experience in designing, developing, and optimizing responsive websites. Skilled in creating high-performing digital solutions with a strong focus on SEO, user experience, and data-driven marketing strategies. Proven ability to integrate web development with digital marketing, paid ad campaigns, and social media management to enhance brand visibility and drive conversions.</w:t>
      </w:r>
    </w:p>
    <w:p w14:paraId="5BF1752A" w14:textId="77777777" w:rsidR="00AB3568" w:rsidRDefault="00794C1B">
      <w:pPr>
        <w:pStyle w:val="Heading2"/>
      </w:pPr>
      <w:r>
        <w:rPr>
          <w:color w:val="0066CC"/>
        </w:rPr>
        <w:t>Core Competencies</w:t>
      </w:r>
    </w:p>
    <w:p w14:paraId="5928B3E2" w14:textId="77777777" w:rsidR="00AB3568" w:rsidRDefault="00794C1B">
      <w:r>
        <w:t xml:space="preserve">• </w:t>
      </w:r>
      <w:r w:rsidRPr="008462FD">
        <w:rPr>
          <w:b/>
          <w:bCs/>
        </w:rPr>
        <w:t>Web Development</w:t>
      </w:r>
      <w:r>
        <w:t>: PHP, HTML, CSS, MYSQL, Visual Studio Code.</w:t>
      </w:r>
    </w:p>
    <w:p w14:paraId="0989C6F6" w14:textId="77777777" w:rsidR="00AB3568" w:rsidRDefault="00794C1B">
      <w:r>
        <w:t xml:space="preserve">• </w:t>
      </w:r>
      <w:r w:rsidRPr="008462FD">
        <w:rPr>
          <w:b/>
          <w:bCs/>
        </w:rPr>
        <w:t>WordPress</w:t>
      </w:r>
      <w:r>
        <w:t>: Proficient in theme and plugin development, PSD to HTML/CSS.</w:t>
      </w:r>
    </w:p>
    <w:p w14:paraId="05A28763" w14:textId="77777777" w:rsidR="00AB3568" w:rsidRDefault="00794C1B">
      <w:r w:rsidRPr="008462FD">
        <w:rPr>
          <w:b/>
          <w:bCs/>
        </w:rPr>
        <w:t>• E-Commerce</w:t>
      </w:r>
      <w:r>
        <w:t>: Experienced in WooCommerce solutions.</w:t>
      </w:r>
    </w:p>
    <w:p w14:paraId="4730A766" w14:textId="77777777" w:rsidR="00AB3568" w:rsidRDefault="00794C1B">
      <w:r>
        <w:t>•</w:t>
      </w:r>
      <w:r w:rsidRPr="008462FD">
        <w:rPr>
          <w:b/>
          <w:bCs/>
        </w:rPr>
        <w:t xml:space="preserve"> Responsive Design</w:t>
      </w:r>
      <w:r>
        <w:t>: Crafting seamless UI/UX across devices.</w:t>
      </w:r>
    </w:p>
    <w:p w14:paraId="3092C401" w14:textId="77777777" w:rsidR="00AB3568" w:rsidRDefault="00794C1B">
      <w:r w:rsidRPr="008462FD">
        <w:rPr>
          <w:b/>
          <w:bCs/>
        </w:rPr>
        <w:t>• API Integration</w:t>
      </w:r>
      <w:r>
        <w:t>: Expertise in integrating external APIs.</w:t>
      </w:r>
    </w:p>
    <w:p w14:paraId="07F9B32F" w14:textId="2E16565F" w:rsidR="00446EAC" w:rsidRDefault="00794C1B" w:rsidP="00446EAC">
      <w:r>
        <w:t>•</w:t>
      </w:r>
      <w:r w:rsidRPr="00DD0765">
        <w:rPr>
          <w:b/>
          <w:bCs/>
        </w:rPr>
        <w:t xml:space="preserve"> SEO &amp; Analytics</w:t>
      </w:r>
      <w:r>
        <w:t>: SEO strategies, Google Analytics/Search Console.</w:t>
      </w:r>
    </w:p>
    <w:p w14:paraId="44B2A51D" w14:textId="1FB7A67D" w:rsidR="005B17EB" w:rsidRPr="00DD0765" w:rsidRDefault="004A35AD" w:rsidP="00446EAC">
      <w:pPr>
        <w:rPr>
          <w:rFonts w:eastAsia="Times New Roman"/>
          <w:color w:val="000000"/>
        </w:rPr>
      </w:pPr>
      <w:r w:rsidRPr="00DD0765">
        <w:rPr>
          <w:rFonts w:eastAsia="Times New Roman"/>
          <w:color w:val="000000"/>
        </w:rPr>
        <w:t>•</w:t>
      </w:r>
      <w:r w:rsidRPr="00DD0765">
        <w:rPr>
          <w:rStyle w:val="apple-converted-space"/>
          <w:rFonts w:eastAsia="Times New Roman"/>
          <w:color w:val="000000"/>
        </w:rPr>
        <w:t> </w:t>
      </w:r>
      <w:r w:rsidRPr="00DD0765">
        <w:rPr>
          <w:rStyle w:val="Strong"/>
          <w:rFonts w:eastAsia="Times New Roman"/>
          <w:color w:val="000000"/>
        </w:rPr>
        <w:t>Social Media Management:</w:t>
      </w:r>
      <w:r w:rsidRPr="00DD0765">
        <w:rPr>
          <w:rStyle w:val="apple-converted-space"/>
          <w:rFonts w:eastAsia="Times New Roman"/>
          <w:color w:val="000000"/>
        </w:rPr>
        <w:t> </w:t>
      </w:r>
      <w:r w:rsidR="005B17EB" w:rsidRPr="00DD0765">
        <w:rPr>
          <w:rFonts w:eastAsia="Times New Roman"/>
          <w:color w:val="000000"/>
        </w:rPr>
        <w:t>Content, scheduling, engagement, growth, analytics.</w:t>
      </w:r>
    </w:p>
    <w:p w14:paraId="37362F4D" w14:textId="5B2E1ED2" w:rsidR="004A35AD" w:rsidRPr="00DD0765" w:rsidRDefault="004A35AD" w:rsidP="001842A3">
      <w:r w:rsidRPr="00DD0765">
        <w:rPr>
          <w:rFonts w:eastAsia="Times New Roman"/>
          <w:color w:val="000000"/>
        </w:rPr>
        <w:t>•</w:t>
      </w:r>
      <w:r w:rsidRPr="00DD0765">
        <w:rPr>
          <w:rStyle w:val="apple-converted-space"/>
          <w:rFonts w:eastAsia="Times New Roman"/>
          <w:color w:val="000000"/>
        </w:rPr>
        <w:t> </w:t>
      </w:r>
      <w:r w:rsidRPr="00DD0765">
        <w:rPr>
          <w:rStyle w:val="Strong"/>
          <w:rFonts w:eastAsia="Times New Roman"/>
          <w:color w:val="000000"/>
        </w:rPr>
        <w:t>IT Support Services:</w:t>
      </w:r>
      <w:r w:rsidRPr="00DD0765">
        <w:rPr>
          <w:rStyle w:val="apple-converted-space"/>
          <w:rFonts w:eastAsia="Times New Roman"/>
          <w:color w:val="000000"/>
        </w:rPr>
        <w:t> </w:t>
      </w:r>
      <w:r w:rsidR="001842A3" w:rsidRPr="00DD0765">
        <w:rPr>
          <w:rFonts w:eastAsia="Times New Roman"/>
          <w:color w:val="000000"/>
        </w:rPr>
        <w:t>Troubleshooting, maintenance, optimization, assistance, security.</w:t>
      </w:r>
    </w:p>
    <w:p w14:paraId="15A6AD1C" w14:textId="77777777" w:rsidR="00AB3568" w:rsidRDefault="00794C1B">
      <w:pPr>
        <w:pStyle w:val="Heading2"/>
      </w:pPr>
      <w:r>
        <w:rPr>
          <w:color w:val="0066CC"/>
        </w:rPr>
        <w:lastRenderedPageBreak/>
        <w:t>Professional Experience</w:t>
      </w:r>
    </w:p>
    <w:p w14:paraId="364BCE4F" w14:textId="77777777" w:rsidR="00AB3568" w:rsidRDefault="00794C1B">
      <w:pPr>
        <w:pStyle w:val="Heading3"/>
      </w:pPr>
      <w:r>
        <w:t>MoonSun</w:t>
      </w:r>
    </w:p>
    <w:p w14:paraId="5748795F" w14:textId="77777777" w:rsidR="002E541B" w:rsidRDefault="002E541B" w:rsidP="002E541B">
      <w:pPr>
        <w:rPr>
          <w:i/>
        </w:rPr>
      </w:pPr>
      <w:r>
        <w:rPr>
          <w:b/>
        </w:rPr>
        <w:t>Digital Marketing Specialist</w:t>
      </w:r>
      <w:r w:rsidR="00F87263">
        <w:rPr>
          <w:b/>
        </w:rPr>
        <w:t xml:space="preserve"> </w:t>
      </w:r>
      <w:r w:rsidR="00794C1B">
        <w:rPr>
          <w:b/>
        </w:rPr>
        <w:t>&amp; CRM Manager</w:t>
      </w:r>
      <w:r w:rsidR="00794C1B">
        <w:rPr>
          <w:b/>
        </w:rPr>
        <w:br/>
      </w:r>
      <w:r w:rsidR="00DC52F8">
        <w:rPr>
          <w:i/>
        </w:rPr>
        <w:t>Sep</w:t>
      </w:r>
      <w:r w:rsidR="00794C1B">
        <w:rPr>
          <w:i/>
        </w:rPr>
        <w:t xml:space="preserve"> 2024 </w:t>
      </w:r>
      <w:r w:rsidR="00DC52F8">
        <w:rPr>
          <w:i/>
        </w:rPr>
        <w:t>–</w:t>
      </w:r>
      <w:r w:rsidR="00794C1B">
        <w:rPr>
          <w:i/>
        </w:rPr>
        <w:t xml:space="preserve"> Present</w:t>
      </w:r>
    </w:p>
    <w:p w14:paraId="147D47CA" w14:textId="44A05E25" w:rsidR="002E541B" w:rsidRPr="002E541B" w:rsidRDefault="002E541B" w:rsidP="002E541B">
      <w:pPr>
        <w:pStyle w:val="ListParagraph"/>
        <w:numPr>
          <w:ilvl w:val="0"/>
          <w:numId w:val="11"/>
        </w:numPr>
        <w:rPr>
          <w:i/>
        </w:rPr>
      </w:pPr>
      <w:r w:rsidRPr="002E541B">
        <w:rPr>
          <w:iCs/>
        </w:rPr>
        <w:t>Designed and developed modern, responsive, SEO-friendly websites tailored to business needs.</w:t>
      </w:r>
    </w:p>
    <w:p w14:paraId="2F90E0B9" w14:textId="64CFD723" w:rsidR="002E541B" w:rsidRPr="002E541B" w:rsidRDefault="002E541B" w:rsidP="002E541B">
      <w:pPr>
        <w:pStyle w:val="ListParagraph"/>
        <w:numPr>
          <w:ilvl w:val="0"/>
          <w:numId w:val="11"/>
        </w:numPr>
        <w:rPr>
          <w:iCs/>
        </w:rPr>
      </w:pPr>
      <w:r w:rsidRPr="002E541B">
        <w:rPr>
          <w:iCs/>
        </w:rPr>
        <w:t xml:space="preserve">Implemented </w:t>
      </w:r>
      <w:r w:rsidRPr="00925BF8">
        <w:rPr>
          <w:b/>
          <w:bCs/>
          <w:iCs/>
        </w:rPr>
        <w:t>SEO</w:t>
      </w:r>
      <w:r w:rsidRPr="002E541B">
        <w:rPr>
          <w:iCs/>
        </w:rPr>
        <w:t xml:space="preserve"> and </w:t>
      </w:r>
      <w:r w:rsidRPr="00925BF8">
        <w:rPr>
          <w:b/>
          <w:bCs/>
          <w:iCs/>
        </w:rPr>
        <w:t>CRO strategies</w:t>
      </w:r>
      <w:r w:rsidRPr="002E541B">
        <w:rPr>
          <w:iCs/>
        </w:rPr>
        <w:t xml:space="preserve"> to improve search rankings and increase conversions.</w:t>
      </w:r>
    </w:p>
    <w:p w14:paraId="6409E8EE" w14:textId="77777777" w:rsidR="002E541B" w:rsidRPr="002E541B" w:rsidRDefault="002E541B" w:rsidP="002E541B">
      <w:pPr>
        <w:pStyle w:val="ListParagraph"/>
        <w:numPr>
          <w:ilvl w:val="0"/>
          <w:numId w:val="11"/>
        </w:numPr>
        <w:rPr>
          <w:iCs/>
        </w:rPr>
      </w:pPr>
      <w:r w:rsidRPr="002E541B">
        <w:rPr>
          <w:iCs/>
        </w:rPr>
        <w:t xml:space="preserve">Managed </w:t>
      </w:r>
      <w:r w:rsidRPr="00925BF8">
        <w:rPr>
          <w:b/>
          <w:bCs/>
          <w:iCs/>
        </w:rPr>
        <w:t>Google Ads</w:t>
      </w:r>
      <w:r w:rsidRPr="002E541B">
        <w:rPr>
          <w:iCs/>
        </w:rPr>
        <w:t xml:space="preserve">, </w:t>
      </w:r>
      <w:r w:rsidRPr="00925BF8">
        <w:rPr>
          <w:b/>
          <w:bCs/>
          <w:iCs/>
        </w:rPr>
        <w:t>Meta Ads</w:t>
      </w:r>
      <w:r w:rsidRPr="002E541B">
        <w:rPr>
          <w:iCs/>
        </w:rPr>
        <w:t xml:space="preserve">, and </w:t>
      </w:r>
      <w:r w:rsidRPr="00925BF8">
        <w:rPr>
          <w:b/>
          <w:bCs/>
          <w:iCs/>
        </w:rPr>
        <w:t>PPC campaigns</w:t>
      </w:r>
      <w:r w:rsidRPr="002E541B">
        <w:rPr>
          <w:iCs/>
        </w:rPr>
        <w:t xml:space="preserve">, optimizing performance for </w:t>
      </w:r>
      <w:r w:rsidRPr="00925BF8">
        <w:rPr>
          <w:b/>
          <w:bCs/>
          <w:iCs/>
        </w:rPr>
        <w:t>maximum ROI</w:t>
      </w:r>
      <w:r w:rsidRPr="002E541B">
        <w:rPr>
          <w:iCs/>
        </w:rPr>
        <w:t>.</w:t>
      </w:r>
    </w:p>
    <w:p w14:paraId="6B39D67D" w14:textId="77777777" w:rsidR="002E541B" w:rsidRPr="002E541B" w:rsidRDefault="002E541B" w:rsidP="002E541B">
      <w:pPr>
        <w:pStyle w:val="ListParagraph"/>
        <w:numPr>
          <w:ilvl w:val="0"/>
          <w:numId w:val="11"/>
        </w:numPr>
        <w:rPr>
          <w:iCs/>
        </w:rPr>
      </w:pPr>
      <w:r w:rsidRPr="002E541B">
        <w:rPr>
          <w:iCs/>
        </w:rPr>
        <w:t xml:space="preserve">Analyzed data using </w:t>
      </w:r>
      <w:r w:rsidRPr="00925BF8">
        <w:rPr>
          <w:b/>
          <w:bCs/>
          <w:iCs/>
        </w:rPr>
        <w:t>Google Analytics</w:t>
      </w:r>
      <w:r w:rsidRPr="002E541B">
        <w:rPr>
          <w:iCs/>
        </w:rPr>
        <w:t xml:space="preserve"> and Search Console to enhance user engagement.</w:t>
      </w:r>
    </w:p>
    <w:p w14:paraId="24E6660F" w14:textId="77777777" w:rsidR="002E541B" w:rsidRPr="002E541B" w:rsidRDefault="002E541B" w:rsidP="002E541B">
      <w:pPr>
        <w:pStyle w:val="ListParagraph"/>
        <w:numPr>
          <w:ilvl w:val="0"/>
          <w:numId w:val="11"/>
        </w:numPr>
        <w:rPr>
          <w:iCs/>
        </w:rPr>
      </w:pPr>
      <w:r w:rsidRPr="002E541B">
        <w:rPr>
          <w:iCs/>
        </w:rPr>
        <w:t xml:space="preserve">Led </w:t>
      </w:r>
      <w:r w:rsidRPr="00925BF8">
        <w:rPr>
          <w:b/>
          <w:bCs/>
          <w:iCs/>
        </w:rPr>
        <w:t>Odoo CRM</w:t>
      </w:r>
      <w:r w:rsidRPr="002E541B">
        <w:rPr>
          <w:iCs/>
        </w:rPr>
        <w:t xml:space="preserve"> system enhancements, streamlining workflows and improving customer interactions.</w:t>
      </w:r>
    </w:p>
    <w:p w14:paraId="35E60F9D" w14:textId="77777777" w:rsidR="002E541B" w:rsidRPr="002E541B" w:rsidRDefault="002E541B" w:rsidP="002E541B">
      <w:pPr>
        <w:pStyle w:val="ListParagraph"/>
        <w:numPr>
          <w:ilvl w:val="0"/>
          <w:numId w:val="11"/>
        </w:numPr>
        <w:rPr>
          <w:iCs/>
        </w:rPr>
      </w:pPr>
      <w:r w:rsidRPr="002E541B">
        <w:rPr>
          <w:iCs/>
        </w:rPr>
        <w:t>Integrated Odoo CRM with marketing efforts, improving lead tracking and sales funnel efficiency.</w:t>
      </w:r>
    </w:p>
    <w:p w14:paraId="55F1BC6C" w14:textId="77777777" w:rsidR="002E541B" w:rsidRPr="002E541B" w:rsidRDefault="002E541B" w:rsidP="002E541B">
      <w:pPr>
        <w:pStyle w:val="ListParagraph"/>
        <w:numPr>
          <w:ilvl w:val="0"/>
          <w:numId w:val="11"/>
        </w:numPr>
        <w:rPr>
          <w:iCs/>
        </w:rPr>
      </w:pPr>
      <w:r w:rsidRPr="002E541B">
        <w:rPr>
          <w:iCs/>
        </w:rPr>
        <w:t xml:space="preserve">Developed and executed </w:t>
      </w:r>
      <w:r w:rsidRPr="00925BF8">
        <w:rPr>
          <w:b/>
          <w:bCs/>
          <w:iCs/>
        </w:rPr>
        <w:t>social media marketing campaigns</w:t>
      </w:r>
      <w:r w:rsidRPr="002E541B">
        <w:rPr>
          <w:iCs/>
        </w:rPr>
        <w:t xml:space="preserve"> to boost brand awareness.</w:t>
      </w:r>
    </w:p>
    <w:p w14:paraId="35D65287" w14:textId="77777777" w:rsidR="002E541B" w:rsidRPr="002E541B" w:rsidRDefault="002E541B" w:rsidP="002E541B">
      <w:pPr>
        <w:pStyle w:val="ListParagraph"/>
        <w:numPr>
          <w:ilvl w:val="0"/>
          <w:numId w:val="11"/>
        </w:numPr>
        <w:rPr>
          <w:iCs/>
        </w:rPr>
      </w:pPr>
      <w:r w:rsidRPr="002E541B">
        <w:rPr>
          <w:iCs/>
        </w:rPr>
        <w:t xml:space="preserve">Collaborated with marketing, sales, and IT teams to align </w:t>
      </w:r>
      <w:r w:rsidRPr="00925BF8">
        <w:rPr>
          <w:b/>
          <w:bCs/>
          <w:iCs/>
        </w:rPr>
        <w:t>digital strategies</w:t>
      </w:r>
      <w:r w:rsidRPr="002E541B">
        <w:rPr>
          <w:iCs/>
        </w:rPr>
        <w:t xml:space="preserve"> with business goals.</w:t>
      </w:r>
    </w:p>
    <w:p w14:paraId="7A28CFF8" w14:textId="77777777" w:rsidR="002E541B" w:rsidRPr="002E541B" w:rsidRDefault="002E541B" w:rsidP="002E541B">
      <w:pPr>
        <w:pStyle w:val="ListParagraph"/>
        <w:numPr>
          <w:ilvl w:val="0"/>
          <w:numId w:val="11"/>
        </w:numPr>
        <w:rPr>
          <w:iCs/>
        </w:rPr>
      </w:pPr>
      <w:r w:rsidRPr="00925BF8">
        <w:rPr>
          <w:b/>
          <w:bCs/>
          <w:iCs/>
        </w:rPr>
        <w:t>Optimized UI/UX design</w:t>
      </w:r>
      <w:r w:rsidRPr="002E541B">
        <w:rPr>
          <w:iCs/>
        </w:rPr>
        <w:t xml:space="preserve"> for better website engagement and conversion rates.</w:t>
      </w:r>
    </w:p>
    <w:p w14:paraId="0ABF4F83" w14:textId="77777777" w:rsidR="002E541B" w:rsidRPr="002E541B" w:rsidRDefault="002E541B" w:rsidP="002E541B">
      <w:pPr>
        <w:pStyle w:val="ListParagraph"/>
        <w:numPr>
          <w:ilvl w:val="0"/>
          <w:numId w:val="11"/>
        </w:numPr>
        <w:rPr>
          <w:iCs/>
        </w:rPr>
      </w:pPr>
      <w:r w:rsidRPr="002E541B">
        <w:rPr>
          <w:iCs/>
        </w:rPr>
        <w:t xml:space="preserve">Provided </w:t>
      </w:r>
      <w:r w:rsidRPr="00925BF8">
        <w:rPr>
          <w:b/>
          <w:bCs/>
          <w:iCs/>
        </w:rPr>
        <w:t>technical support</w:t>
      </w:r>
      <w:r w:rsidRPr="002E541B">
        <w:rPr>
          <w:iCs/>
        </w:rPr>
        <w:t xml:space="preserve"> and training on </w:t>
      </w:r>
      <w:r w:rsidRPr="00925BF8">
        <w:rPr>
          <w:b/>
          <w:bCs/>
          <w:iCs/>
        </w:rPr>
        <w:t>Odoo CRM,</w:t>
      </w:r>
      <w:r w:rsidRPr="002E541B">
        <w:rPr>
          <w:iCs/>
        </w:rPr>
        <w:t xml:space="preserve"> paid ads, and analytics tools.</w:t>
      </w:r>
    </w:p>
    <w:p w14:paraId="04F52B71" w14:textId="685A1626" w:rsidR="00DC52F8" w:rsidRPr="002E541B" w:rsidRDefault="002E541B" w:rsidP="002E541B">
      <w:pPr>
        <w:pStyle w:val="ListParagraph"/>
        <w:numPr>
          <w:ilvl w:val="0"/>
          <w:numId w:val="11"/>
        </w:numPr>
        <w:rPr>
          <w:iCs/>
        </w:rPr>
      </w:pPr>
      <w:r w:rsidRPr="002E541B">
        <w:rPr>
          <w:iCs/>
        </w:rPr>
        <w:t>Developed and maintained custom web applications for security and scalability.</w:t>
      </w:r>
    </w:p>
    <w:p w14:paraId="17CDFC22" w14:textId="77777777" w:rsidR="00AB3568" w:rsidRDefault="00794C1B">
      <w:pPr>
        <w:pStyle w:val="Heading3"/>
      </w:pPr>
      <w:bookmarkStart w:id="0" w:name="_Hlk185448236"/>
      <w:r>
        <w:t>Web Tech Marketing</w:t>
      </w:r>
    </w:p>
    <w:p w14:paraId="544E66BD" w14:textId="498CBB68" w:rsidR="00AB3568" w:rsidRDefault="00BB0823">
      <w:r>
        <w:rPr>
          <w:b/>
        </w:rPr>
        <w:t>Digital Specialist</w:t>
      </w:r>
      <w:r w:rsidR="00794C1B">
        <w:rPr>
          <w:b/>
        </w:rPr>
        <w:t xml:space="preserve"> &amp; Web Designer</w:t>
      </w:r>
      <w:r w:rsidR="00794C1B">
        <w:rPr>
          <w:b/>
        </w:rPr>
        <w:br/>
      </w:r>
      <w:r>
        <w:rPr>
          <w:i/>
        </w:rPr>
        <w:t>Dec</w:t>
      </w:r>
      <w:r w:rsidR="00794C1B">
        <w:rPr>
          <w:i/>
        </w:rPr>
        <w:t xml:space="preserve"> 202</w:t>
      </w:r>
      <w:r>
        <w:rPr>
          <w:i/>
        </w:rPr>
        <w:t>3</w:t>
      </w:r>
      <w:r w:rsidR="00794C1B">
        <w:rPr>
          <w:i/>
        </w:rPr>
        <w:t xml:space="preserve"> - Present</w:t>
      </w:r>
    </w:p>
    <w:p w14:paraId="2A765AE4" w14:textId="5BC83251" w:rsidR="00BB0823" w:rsidRPr="00BB0823" w:rsidRDefault="00BB0823" w:rsidP="00BB0823">
      <w:pPr>
        <w:pStyle w:val="ListBullet"/>
        <w:numPr>
          <w:ilvl w:val="0"/>
          <w:numId w:val="13"/>
        </w:numPr>
        <w:rPr>
          <w:lang w:val="en-AU"/>
        </w:rPr>
      </w:pPr>
      <w:bookmarkStart w:id="1" w:name="_Hlk185448501"/>
      <w:bookmarkEnd w:id="0"/>
      <w:r w:rsidRPr="00BB0823">
        <w:rPr>
          <w:b/>
          <w:bCs/>
          <w:lang w:val="en-AU"/>
        </w:rPr>
        <w:t>Website Design &amp; Development</w:t>
      </w:r>
      <w:r w:rsidRPr="00BB0823">
        <w:rPr>
          <w:lang w:val="en-AU"/>
        </w:rPr>
        <w:t xml:space="preserve"> – Designed and built responsive WordPress and Shopify websites optimized for speed, SEO, and user experience.</w:t>
      </w:r>
    </w:p>
    <w:p w14:paraId="1989B8EB" w14:textId="77777777" w:rsidR="00BB0823" w:rsidRPr="00BB0823" w:rsidRDefault="00BB0823" w:rsidP="00BB0823">
      <w:pPr>
        <w:pStyle w:val="ListBullet"/>
        <w:numPr>
          <w:ilvl w:val="0"/>
          <w:numId w:val="13"/>
        </w:numPr>
        <w:rPr>
          <w:lang w:val="en-AU"/>
        </w:rPr>
      </w:pPr>
      <w:r w:rsidRPr="00BB0823">
        <w:rPr>
          <w:b/>
          <w:bCs/>
          <w:lang w:val="en-AU"/>
        </w:rPr>
        <w:t>UI/UX Enhancement</w:t>
      </w:r>
      <w:r w:rsidRPr="00BB0823">
        <w:rPr>
          <w:lang w:val="en-AU"/>
        </w:rPr>
        <w:t xml:space="preserve"> – Improved website usability and design to enhance customer journey and conversion rates.</w:t>
      </w:r>
    </w:p>
    <w:p w14:paraId="5387CBEA" w14:textId="77777777" w:rsidR="00BB0823" w:rsidRPr="00BB0823" w:rsidRDefault="00BB0823" w:rsidP="00BB0823">
      <w:pPr>
        <w:pStyle w:val="ListBullet"/>
        <w:numPr>
          <w:ilvl w:val="0"/>
          <w:numId w:val="13"/>
        </w:numPr>
        <w:rPr>
          <w:lang w:val="en-AU"/>
        </w:rPr>
      </w:pPr>
      <w:r w:rsidRPr="00BB0823">
        <w:rPr>
          <w:b/>
          <w:bCs/>
          <w:lang w:val="en-AU"/>
        </w:rPr>
        <w:t>SEO &amp; Performance Optimization</w:t>
      </w:r>
      <w:r w:rsidRPr="00BB0823">
        <w:rPr>
          <w:lang w:val="en-AU"/>
        </w:rPr>
        <w:t xml:space="preserve"> – Implemented on-page and technical SEO strategies to increase search rankings and organic traffic.</w:t>
      </w:r>
    </w:p>
    <w:p w14:paraId="1BA6A0DC" w14:textId="77777777" w:rsidR="00BB0823" w:rsidRPr="00BB0823" w:rsidRDefault="00BB0823" w:rsidP="00BB0823">
      <w:pPr>
        <w:pStyle w:val="ListBullet"/>
        <w:numPr>
          <w:ilvl w:val="0"/>
          <w:numId w:val="13"/>
        </w:numPr>
        <w:rPr>
          <w:lang w:val="en-AU"/>
        </w:rPr>
      </w:pPr>
      <w:r w:rsidRPr="00BB0823">
        <w:rPr>
          <w:b/>
          <w:bCs/>
          <w:lang w:val="en-AU"/>
        </w:rPr>
        <w:t>Paid Ad Campaigns</w:t>
      </w:r>
      <w:r w:rsidRPr="00BB0823">
        <w:rPr>
          <w:lang w:val="en-AU"/>
        </w:rPr>
        <w:t xml:space="preserve"> – Managed and optimized Google Ads and social media ad campaigns to maximize ROI and lead generation.</w:t>
      </w:r>
    </w:p>
    <w:p w14:paraId="6275CB05" w14:textId="77777777" w:rsidR="00BB0823" w:rsidRPr="00BB0823" w:rsidRDefault="00BB0823" w:rsidP="00BB0823">
      <w:pPr>
        <w:pStyle w:val="ListBullet"/>
        <w:numPr>
          <w:ilvl w:val="0"/>
          <w:numId w:val="13"/>
        </w:numPr>
        <w:rPr>
          <w:lang w:val="en-AU"/>
        </w:rPr>
      </w:pPr>
      <w:r w:rsidRPr="00BB0823">
        <w:rPr>
          <w:b/>
          <w:bCs/>
          <w:lang w:val="en-AU"/>
        </w:rPr>
        <w:t>Social Media Management</w:t>
      </w:r>
      <w:r w:rsidRPr="00BB0823">
        <w:rPr>
          <w:lang w:val="en-AU"/>
        </w:rPr>
        <w:t xml:space="preserve"> – Developed and executed content strategies, managed social accounts, and increased engagement across platforms.</w:t>
      </w:r>
    </w:p>
    <w:p w14:paraId="5BFA7A5F" w14:textId="77777777" w:rsidR="00BB0823" w:rsidRPr="00BB0823" w:rsidRDefault="00BB0823" w:rsidP="00BB0823">
      <w:pPr>
        <w:pStyle w:val="ListBullet"/>
        <w:numPr>
          <w:ilvl w:val="0"/>
          <w:numId w:val="13"/>
        </w:numPr>
        <w:rPr>
          <w:lang w:val="en-AU"/>
        </w:rPr>
      </w:pPr>
      <w:r w:rsidRPr="00BB0823">
        <w:rPr>
          <w:b/>
          <w:bCs/>
          <w:lang w:val="en-AU"/>
        </w:rPr>
        <w:t>E-commerce Optimization</w:t>
      </w:r>
      <w:r w:rsidRPr="00BB0823">
        <w:rPr>
          <w:lang w:val="en-AU"/>
        </w:rPr>
        <w:t xml:space="preserve"> – Enhanced online stores with better navigation, product display, and checkout processes to increase sales.</w:t>
      </w:r>
    </w:p>
    <w:p w14:paraId="33357C82" w14:textId="77777777" w:rsidR="00BB0823" w:rsidRPr="00BB0823" w:rsidRDefault="00BB0823" w:rsidP="00BB0823">
      <w:pPr>
        <w:pStyle w:val="ListBullet"/>
        <w:numPr>
          <w:ilvl w:val="0"/>
          <w:numId w:val="13"/>
        </w:numPr>
        <w:rPr>
          <w:lang w:val="en-AU"/>
        </w:rPr>
      </w:pPr>
      <w:r w:rsidRPr="00BB0823">
        <w:rPr>
          <w:b/>
          <w:bCs/>
          <w:lang w:val="en-AU"/>
        </w:rPr>
        <w:lastRenderedPageBreak/>
        <w:t>Analytics &amp; Conversion Tracking</w:t>
      </w:r>
      <w:r w:rsidRPr="00BB0823">
        <w:rPr>
          <w:lang w:val="en-AU"/>
        </w:rPr>
        <w:t xml:space="preserve"> – Monitored website and campaign performance using Google Analytics and A/B testing to improve conversions.</w:t>
      </w:r>
    </w:p>
    <w:p w14:paraId="19B2894A" w14:textId="77777777" w:rsidR="00BB0823" w:rsidRDefault="00BB0823" w:rsidP="00BB0823">
      <w:pPr>
        <w:pStyle w:val="ListBullet"/>
        <w:numPr>
          <w:ilvl w:val="0"/>
          <w:numId w:val="13"/>
        </w:numPr>
        <w:rPr>
          <w:lang w:val="en-AU"/>
        </w:rPr>
      </w:pPr>
      <w:r w:rsidRPr="00BB0823">
        <w:rPr>
          <w:b/>
          <w:bCs/>
          <w:lang w:val="en-AU"/>
        </w:rPr>
        <w:t>Branding &amp; Graphic Design</w:t>
      </w:r>
      <w:r w:rsidRPr="00BB0823">
        <w:rPr>
          <w:lang w:val="en-AU"/>
        </w:rPr>
        <w:t xml:space="preserve"> – Created digital assets for websites, ads, and social media to maintain brand consistency.</w:t>
      </w:r>
    </w:p>
    <w:p w14:paraId="212D60AD" w14:textId="4B766FF9" w:rsidR="00BB0823" w:rsidRPr="00BB0823" w:rsidRDefault="00BB0823" w:rsidP="00BB0823">
      <w:pPr>
        <w:pStyle w:val="ListBullet"/>
        <w:numPr>
          <w:ilvl w:val="0"/>
          <w:numId w:val="13"/>
        </w:numPr>
        <w:rPr>
          <w:lang w:val="en-AU"/>
        </w:rPr>
      </w:pPr>
      <w:r w:rsidRPr="00BB0823">
        <w:rPr>
          <w:b/>
          <w:bCs/>
          <w:lang w:val="en-AU"/>
        </w:rPr>
        <w:t>Technical Troubleshooting</w:t>
      </w:r>
      <w:r w:rsidRPr="00BB0823">
        <w:rPr>
          <w:lang w:val="en-AU"/>
        </w:rPr>
        <w:t xml:space="preserve"> – Provided website maintenance, security updates, and bug fixes for smooth operation.</w:t>
      </w:r>
    </w:p>
    <w:p w14:paraId="2D30380E" w14:textId="77777777" w:rsidR="00BB0823" w:rsidRDefault="00BB0823" w:rsidP="00BB0823">
      <w:pPr>
        <w:pStyle w:val="ListBullet"/>
        <w:numPr>
          <w:ilvl w:val="0"/>
          <w:numId w:val="0"/>
        </w:numPr>
        <w:ind w:left="360" w:hanging="360"/>
        <w:rPr>
          <w:b/>
          <w:bCs/>
          <w:color w:val="4F81BD" w:themeColor="accent1"/>
        </w:rPr>
      </w:pPr>
    </w:p>
    <w:p w14:paraId="7C5BD1D6" w14:textId="71498996" w:rsidR="00DC52F8" w:rsidRPr="00BB0823" w:rsidRDefault="00DC52F8" w:rsidP="00BB0823">
      <w:pPr>
        <w:pStyle w:val="ListBullet"/>
        <w:numPr>
          <w:ilvl w:val="0"/>
          <w:numId w:val="0"/>
        </w:numPr>
        <w:ind w:left="360" w:hanging="360"/>
        <w:rPr>
          <w:b/>
          <w:bCs/>
          <w:color w:val="4F81BD" w:themeColor="accent1"/>
        </w:rPr>
      </w:pPr>
      <w:r w:rsidRPr="00BB0823">
        <w:rPr>
          <w:b/>
          <w:bCs/>
          <w:color w:val="4F81BD" w:themeColor="accent1"/>
        </w:rPr>
        <w:t>Care Services Australia</w:t>
      </w:r>
    </w:p>
    <w:p w14:paraId="51B5F165" w14:textId="3DEC038A" w:rsidR="00DC52F8" w:rsidRDefault="00BB0823" w:rsidP="00DC52F8">
      <w:pPr>
        <w:pStyle w:val="ListBullet"/>
        <w:numPr>
          <w:ilvl w:val="0"/>
          <w:numId w:val="0"/>
        </w:numPr>
        <w:ind w:left="360" w:hanging="360"/>
        <w:rPr>
          <w:b/>
        </w:rPr>
      </w:pPr>
      <w:r>
        <w:rPr>
          <w:b/>
        </w:rPr>
        <w:t>Digital Specialist</w:t>
      </w:r>
      <w:r w:rsidR="00DC52F8" w:rsidRPr="00DC52F8">
        <w:rPr>
          <w:b/>
        </w:rPr>
        <w:t xml:space="preserve"> &amp; Web Designer</w:t>
      </w:r>
    </w:p>
    <w:p w14:paraId="543CB071" w14:textId="0584C63E" w:rsidR="00DC52F8" w:rsidRPr="00DC52F8" w:rsidRDefault="00DC52F8" w:rsidP="00DC52F8">
      <w:pPr>
        <w:pStyle w:val="ListBullet"/>
        <w:numPr>
          <w:ilvl w:val="0"/>
          <w:numId w:val="0"/>
        </w:numPr>
        <w:ind w:left="360" w:hanging="360"/>
        <w:rPr>
          <w:i/>
          <w:lang w:val="en-AU"/>
        </w:rPr>
      </w:pPr>
      <w:r w:rsidRPr="00DC52F8">
        <w:rPr>
          <w:i/>
          <w:iCs/>
          <w:lang w:val="en-AU"/>
        </w:rPr>
        <w:t>May 2022 - Feb 2024</w:t>
      </w:r>
    </w:p>
    <w:p w14:paraId="698DF726" w14:textId="3749D3CA" w:rsidR="00DC52F8" w:rsidRPr="00DC52F8" w:rsidRDefault="00DC52F8" w:rsidP="00DC52F8">
      <w:pPr>
        <w:pStyle w:val="ListBullet"/>
        <w:numPr>
          <w:ilvl w:val="0"/>
          <w:numId w:val="0"/>
        </w:numPr>
        <w:ind w:left="360" w:hanging="360"/>
      </w:pPr>
    </w:p>
    <w:p w14:paraId="6B52C8F4" w14:textId="4339E7FC" w:rsidR="00DC52F8" w:rsidRPr="00DC52F8" w:rsidRDefault="00DC52F8" w:rsidP="00DC52F8">
      <w:pPr>
        <w:pStyle w:val="ListBullet"/>
        <w:numPr>
          <w:ilvl w:val="0"/>
          <w:numId w:val="13"/>
        </w:numPr>
        <w:rPr>
          <w:lang w:val="en-AU"/>
        </w:rPr>
      </w:pPr>
      <w:r w:rsidRPr="00DC52F8">
        <w:rPr>
          <w:lang w:val="en-AU"/>
        </w:rPr>
        <w:t>Engineered bespoke WordPress themes and plugins aligned with client requirements.</w:t>
      </w:r>
    </w:p>
    <w:p w14:paraId="61F439BE" w14:textId="77777777" w:rsidR="00DC52F8" w:rsidRPr="00DC52F8" w:rsidRDefault="00DC52F8" w:rsidP="00DC52F8">
      <w:pPr>
        <w:pStyle w:val="ListBullet"/>
        <w:numPr>
          <w:ilvl w:val="0"/>
          <w:numId w:val="13"/>
        </w:numPr>
        <w:rPr>
          <w:lang w:val="en-AU"/>
        </w:rPr>
      </w:pPr>
      <w:r w:rsidRPr="00DC52F8">
        <w:rPr>
          <w:lang w:val="en-AU"/>
        </w:rPr>
        <w:t>Ensured harmonious design-functionality integration in collaboration with design teams.</w:t>
      </w:r>
    </w:p>
    <w:p w14:paraId="715806A9" w14:textId="77777777" w:rsidR="00DC52F8" w:rsidRPr="00DC52F8" w:rsidRDefault="00DC52F8" w:rsidP="00DC52F8">
      <w:pPr>
        <w:pStyle w:val="ListBullet"/>
        <w:numPr>
          <w:ilvl w:val="0"/>
          <w:numId w:val="13"/>
        </w:numPr>
        <w:rPr>
          <w:lang w:val="en-AU"/>
        </w:rPr>
      </w:pPr>
      <w:r w:rsidRPr="00DC52F8">
        <w:rPr>
          <w:lang w:val="en-AU"/>
        </w:rPr>
        <w:t>Partnered with marketing to align web development with organizational objectives.</w:t>
      </w:r>
    </w:p>
    <w:p w14:paraId="59047D06" w14:textId="77777777" w:rsidR="00DC52F8" w:rsidRPr="00DC52F8" w:rsidRDefault="00DC52F8" w:rsidP="00DC52F8">
      <w:pPr>
        <w:pStyle w:val="ListBullet"/>
        <w:numPr>
          <w:ilvl w:val="0"/>
          <w:numId w:val="13"/>
        </w:numPr>
        <w:rPr>
          <w:lang w:val="en-AU"/>
        </w:rPr>
      </w:pPr>
      <w:r w:rsidRPr="00DC52F8">
        <w:rPr>
          <w:lang w:val="en-AU"/>
        </w:rPr>
        <w:t>Managed, secured, and optimized 32 WordPress websites for peak performance.</w:t>
      </w:r>
    </w:p>
    <w:p w14:paraId="1C3D444C" w14:textId="77777777" w:rsidR="00DC52F8" w:rsidRPr="00DC52F8" w:rsidRDefault="00DC52F8" w:rsidP="00DC52F8">
      <w:pPr>
        <w:pStyle w:val="ListBullet"/>
        <w:numPr>
          <w:ilvl w:val="0"/>
          <w:numId w:val="13"/>
        </w:numPr>
        <w:rPr>
          <w:lang w:val="en-AU"/>
        </w:rPr>
      </w:pPr>
      <w:r w:rsidRPr="00DC52F8">
        <w:rPr>
          <w:lang w:val="en-AU"/>
        </w:rPr>
        <w:t xml:space="preserve">Converted PSD to </w:t>
      </w:r>
      <w:proofErr w:type="spellStart"/>
      <w:r w:rsidRPr="00DC52F8">
        <w:rPr>
          <w:lang w:val="en-AU"/>
        </w:rPr>
        <w:t>Elementor</w:t>
      </w:r>
      <w:proofErr w:type="spellEnd"/>
      <w:r w:rsidRPr="00DC52F8">
        <w:rPr>
          <w:lang w:val="en-AU"/>
        </w:rPr>
        <w:t>.</w:t>
      </w:r>
    </w:p>
    <w:p w14:paraId="7571C769" w14:textId="77777777" w:rsidR="00DC52F8" w:rsidRPr="00DC52F8" w:rsidRDefault="00DC52F8" w:rsidP="00DC52F8">
      <w:pPr>
        <w:pStyle w:val="ListBullet"/>
        <w:numPr>
          <w:ilvl w:val="0"/>
          <w:numId w:val="13"/>
        </w:numPr>
        <w:rPr>
          <w:lang w:val="en-AU"/>
        </w:rPr>
      </w:pPr>
      <w:r w:rsidRPr="00DC52F8">
        <w:rPr>
          <w:lang w:val="en-AU"/>
        </w:rPr>
        <w:t>Troubleshot and rectified technical issues, facilitating smooth web operations.</w:t>
      </w:r>
    </w:p>
    <w:p w14:paraId="28FC0301" w14:textId="77777777" w:rsidR="00DC52F8" w:rsidRPr="00DC52F8" w:rsidRDefault="00DC52F8" w:rsidP="00DC52F8">
      <w:pPr>
        <w:pStyle w:val="ListBullet"/>
        <w:numPr>
          <w:ilvl w:val="0"/>
          <w:numId w:val="13"/>
        </w:numPr>
        <w:rPr>
          <w:lang w:val="en-AU"/>
        </w:rPr>
      </w:pPr>
      <w:r w:rsidRPr="00DC52F8">
        <w:rPr>
          <w:lang w:val="en-AU"/>
        </w:rPr>
        <w:t>Delivered projects within tight deadlines, upholding superior quality standards.</w:t>
      </w:r>
    </w:p>
    <w:p w14:paraId="670BFA94" w14:textId="77777777" w:rsidR="00DC52F8" w:rsidRPr="00DC52F8" w:rsidRDefault="00DC52F8" w:rsidP="00DC52F8">
      <w:pPr>
        <w:pStyle w:val="ListBullet"/>
        <w:numPr>
          <w:ilvl w:val="0"/>
          <w:numId w:val="13"/>
        </w:numPr>
        <w:rPr>
          <w:lang w:val="en-AU"/>
        </w:rPr>
      </w:pPr>
      <w:r w:rsidRPr="00DC52F8">
        <w:rPr>
          <w:lang w:val="en-AU"/>
        </w:rPr>
        <w:t>Offered comprehensive technical support, including client training and documentation.</w:t>
      </w:r>
    </w:p>
    <w:p w14:paraId="5198E8F7" w14:textId="77777777" w:rsidR="00DC52F8" w:rsidRPr="00DC52F8" w:rsidRDefault="00DC52F8" w:rsidP="00DC52F8">
      <w:pPr>
        <w:pStyle w:val="ListBullet"/>
        <w:numPr>
          <w:ilvl w:val="0"/>
          <w:numId w:val="13"/>
        </w:numPr>
        <w:rPr>
          <w:lang w:val="en-AU"/>
        </w:rPr>
      </w:pPr>
      <w:r w:rsidRPr="00DC52F8">
        <w:rPr>
          <w:lang w:val="en-AU"/>
        </w:rPr>
        <w:t>Executed website enhancements for speed, SEO, and implemented analytical tools.</w:t>
      </w:r>
    </w:p>
    <w:bookmarkEnd w:id="1"/>
    <w:p w14:paraId="0B02576E" w14:textId="77777777" w:rsidR="00624491" w:rsidRDefault="00624491" w:rsidP="00624491">
      <w:pPr>
        <w:pStyle w:val="ListBullet"/>
        <w:numPr>
          <w:ilvl w:val="0"/>
          <w:numId w:val="0"/>
        </w:numPr>
        <w:ind w:left="360" w:hanging="360"/>
      </w:pPr>
    </w:p>
    <w:p w14:paraId="1A5ADF03" w14:textId="2B2A260C" w:rsidR="00624491" w:rsidRDefault="00624491" w:rsidP="00624491">
      <w:pPr>
        <w:pStyle w:val="ListBullet"/>
        <w:numPr>
          <w:ilvl w:val="0"/>
          <w:numId w:val="0"/>
        </w:numPr>
        <w:ind w:left="360" w:hanging="360"/>
        <w:rPr>
          <w:b/>
          <w:bCs/>
          <w:color w:val="4F81BD" w:themeColor="accent1"/>
          <w:lang w:val="en-AU"/>
        </w:rPr>
      </w:pPr>
      <w:r w:rsidRPr="00624491">
        <w:rPr>
          <w:b/>
          <w:bCs/>
          <w:color w:val="4F81BD" w:themeColor="accent1"/>
          <w:lang w:val="en-AU"/>
        </w:rPr>
        <w:t>EWRDC</w:t>
      </w:r>
    </w:p>
    <w:p w14:paraId="304FD4B3" w14:textId="3C69710A" w:rsidR="00624491" w:rsidRPr="00624491" w:rsidRDefault="00624491" w:rsidP="00624491">
      <w:pPr>
        <w:pStyle w:val="ListBullet"/>
        <w:numPr>
          <w:ilvl w:val="0"/>
          <w:numId w:val="0"/>
        </w:numPr>
        <w:ind w:left="360" w:hanging="360"/>
        <w:rPr>
          <w:b/>
          <w:bCs/>
          <w:color w:val="4F81BD" w:themeColor="accent1"/>
          <w:lang w:val="en-AU"/>
        </w:rPr>
      </w:pPr>
      <w:r w:rsidRPr="00624491">
        <w:rPr>
          <w:b/>
        </w:rPr>
        <w:t xml:space="preserve">WordPress Developer </w:t>
      </w:r>
    </w:p>
    <w:p w14:paraId="019FA063" w14:textId="3C3F05C5" w:rsidR="00624491" w:rsidRPr="00624491" w:rsidRDefault="00624491" w:rsidP="00624491">
      <w:pPr>
        <w:pStyle w:val="ListBullet"/>
        <w:numPr>
          <w:ilvl w:val="0"/>
          <w:numId w:val="0"/>
        </w:numPr>
        <w:ind w:left="360" w:hanging="360"/>
        <w:rPr>
          <w:i/>
          <w:lang w:val="en-AU"/>
        </w:rPr>
      </w:pPr>
      <w:r w:rsidRPr="00624491">
        <w:rPr>
          <w:i/>
          <w:iCs/>
          <w:lang w:val="en-AU"/>
        </w:rPr>
        <w:t>Aug 2008 – Dec 2010</w:t>
      </w:r>
    </w:p>
    <w:p w14:paraId="63D8A2C5" w14:textId="77777777" w:rsidR="00624491" w:rsidRPr="00624491" w:rsidRDefault="00624491" w:rsidP="00624491">
      <w:pPr>
        <w:pStyle w:val="ListBullet"/>
        <w:numPr>
          <w:ilvl w:val="0"/>
          <w:numId w:val="0"/>
        </w:numPr>
        <w:ind w:left="360"/>
      </w:pPr>
    </w:p>
    <w:p w14:paraId="57D83117" w14:textId="236F98D5" w:rsidR="00624491" w:rsidRPr="00624491" w:rsidRDefault="00624491" w:rsidP="00624491">
      <w:pPr>
        <w:pStyle w:val="ListBullet"/>
        <w:numPr>
          <w:ilvl w:val="0"/>
          <w:numId w:val="13"/>
        </w:numPr>
        <w:rPr>
          <w:lang w:val="en-AU"/>
        </w:rPr>
      </w:pPr>
      <w:r w:rsidRPr="00624491">
        <w:rPr>
          <w:lang w:val="en-AU"/>
        </w:rPr>
        <w:t>Spearheaded the development of PHP and HTML solutions beyond WordPress scope.</w:t>
      </w:r>
    </w:p>
    <w:p w14:paraId="021BE358" w14:textId="4C925122" w:rsidR="00624491" w:rsidRPr="00624491" w:rsidRDefault="00624491" w:rsidP="00624491">
      <w:pPr>
        <w:pStyle w:val="ListBullet"/>
        <w:numPr>
          <w:ilvl w:val="0"/>
          <w:numId w:val="13"/>
        </w:numPr>
        <w:rPr>
          <w:lang w:val="en-AU"/>
        </w:rPr>
      </w:pPr>
      <w:r w:rsidRPr="00624491">
        <w:rPr>
          <w:lang w:val="en-AU"/>
        </w:rPr>
        <w:t>Oversaw seamless technical integrations with external services.</w:t>
      </w:r>
    </w:p>
    <w:p w14:paraId="67A7EE18" w14:textId="47EB337A" w:rsidR="00624491" w:rsidRPr="00624491" w:rsidRDefault="00624491" w:rsidP="00624491">
      <w:pPr>
        <w:pStyle w:val="ListBullet"/>
        <w:numPr>
          <w:ilvl w:val="0"/>
          <w:numId w:val="13"/>
        </w:numPr>
        <w:rPr>
          <w:lang w:val="en-AU"/>
        </w:rPr>
      </w:pPr>
      <w:r w:rsidRPr="00624491">
        <w:rPr>
          <w:lang w:val="en-AU"/>
        </w:rPr>
        <w:t>Guaranteed compatibility across browsers, platforms, and devices.</w:t>
      </w:r>
    </w:p>
    <w:p w14:paraId="5337FB5A" w14:textId="61699A63" w:rsidR="00624491" w:rsidRPr="00624491" w:rsidRDefault="00624491" w:rsidP="00624491">
      <w:pPr>
        <w:pStyle w:val="ListBullet"/>
        <w:numPr>
          <w:ilvl w:val="0"/>
          <w:numId w:val="13"/>
        </w:numPr>
        <w:rPr>
          <w:lang w:val="en-AU"/>
        </w:rPr>
      </w:pPr>
      <w:r w:rsidRPr="00624491">
        <w:rPr>
          <w:lang w:val="en-AU"/>
        </w:rPr>
        <w:t>Crafted marketing materials to solidify brand identity.</w:t>
      </w:r>
    </w:p>
    <w:p w14:paraId="4E96D4F9" w14:textId="606CF51D" w:rsidR="00624491" w:rsidRPr="00624491" w:rsidRDefault="00624491" w:rsidP="00624491">
      <w:pPr>
        <w:pStyle w:val="ListBullet"/>
        <w:numPr>
          <w:ilvl w:val="0"/>
          <w:numId w:val="13"/>
        </w:numPr>
        <w:rPr>
          <w:lang w:val="en-AU"/>
        </w:rPr>
      </w:pPr>
      <w:r w:rsidRPr="00624491">
        <w:rPr>
          <w:lang w:val="en-AU"/>
        </w:rPr>
        <w:t>Monitored and maintained system performance, hosting, and databases.</w:t>
      </w:r>
    </w:p>
    <w:p w14:paraId="710F4E30" w14:textId="0B75344B" w:rsidR="00DC52F8" w:rsidRPr="00624491" w:rsidRDefault="00624491" w:rsidP="00624491">
      <w:pPr>
        <w:pStyle w:val="ListBullet"/>
        <w:numPr>
          <w:ilvl w:val="0"/>
          <w:numId w:val="13"/>
        </w:numPr>
      </w:pPr>
      <w:r w:rsidRPr="00624491">
        <w:rPr>
          <w:lang w:val="en-AU"/>
        </w:rPr>
        <w:t>Innovated WordPress components for high-traffic sites, resolving design challenges.</w:t>
      </w:r>
    </w:p>
    <w:p w14:paraId="0F095F29" w14:textId="77777777" w:rsidR="00624491" w:rsidRDefault="00624491" w:rsidP="00624491">
      <w:pPr>
        <w:pStyle w:val="ListBullet"/>
        <w:numPr>
          <w:ilvl w:val="0"/>
          <w:numId w:val="0"/>
        </w:numPr>
        <w:ind w:left="360" w:hanging="360"/>
        <w:rPr>
          <w:lang w:val="en-AU"/>
        </w:rPr>
      </w:pPr>
    </w:p>
    <w:p w14:paraId="59EF013F" w14:textId="70E64B28" w:rsidR="00624491" w:rsidRPr="00624491" w:rsidRDefault="00624491" w:rsidP="00624491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0066CC"/>
          <w:sz w:val="26"/>
          <w:szCs w:val="26"/>
        </w:rPr>
        <w:t>Education</w:t>
      </w:r>
    </w:p>
    <w:p w14:paraId="6527B934" w14:textId="77777777" w:rsidR="00AB3568" w:rsidRDefault="00794C1B">
      <w:r>
        <w:t>**Tabarestan Higher Education Institution (TU)**</w:t>
      </w:r>
      <w:r>
        <w:br/>
        <w:t>Bachelor of Software Engineering</w:t>
      </w:r>
      <w:r>
        <w:br/>
        <w:t>Graduated: 2010</w:t>
      </w:r>
    </w:p>
    <w:p w14:paraId="4D1B3AAF" w14:textId="5664AD32" w:rsidR="00AB3568" w:rsidRDefault="00AB3568"/>
    <w:sectPr w:rsidR="00AB356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4E632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C16EBC"/>
    <w:multiLevelType w:val="hybridMultilevel"/>
    <w:tmpl w:val="00C62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10113"/>
    <w:multiLevelType w:val="hybridMultilevel"/>
    <w:tmpl w:val="AD7AC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66A96"/>
    <w:multiLevelType w:val="hybridMultilevel"/>
    <w:tmpl w:val="8FE85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F70EF"/>
    <w:multiLevelType w:val="multilevel"/>
    <w:tmpl w:val="87B6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0100C8"/>
    <w:multiLevelType w:val="multilevel"/>
    <w:tmpl w:val="4EFC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F34C6C"/>
    <w:multiLevelType w:val="hybridMultilevel"/>
    <w:tmpl w:val="82B62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8F1F0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C641B"/>
    <w:multiLevelType w:val="hybridMultilevel"/>
    <w:tmpl w:val="451238A4"/>
    <w:lvl w:ilvl="0" w:tplc="F436419A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741796">
    <w:abstractNumId w:val="8"/>
  </w:num>
  <w:num w:numId="2" w16cid:durableId="598147442">
    <w:abstractNumId w:val="6"/>
  </w:num>
  <w:num w:numId="3" w16cid:durableId="1747921579">
    <w:abstractNumId w:val="5"/>
  </w:num>
  <w:num w:numId="4" w16cid:durableId="769662646">
    <w:abstractNumId w:val="4"/>
  </w:num>
  <w:num w:numId="5" w16cid:durableId="1686517030">
    <w:abstractNumId w:val="7"/>
  </w:num>
  <w:num w:numId="6" w16cid:durableId="1440680579">
    <w:abstractNumId w:val="3"/>
  </w:num>
  <w:num w:numId="7" w16cid:durableId="1975405118">
    <w:abstractNumId w:val="2"/>
  </w:num>
  <w:num w:numId="8" w16cid:durableId="627474290">
    <w:abstractNumId w:val="1"/>
  </w:num>
  <w:num w:numId="9" w16cid:durableId="1566456846">
    <w:abstractNumId w:val="0"/>
  </w:num>
  <w:num w:numId="10" w16cid:durableId="630090692">
    <w:abstractNumId w:val="9"/>
  </w:num>
  <w:num w:numId="11" w16cid:durableId="2076199843">
    <w:abstractNumId w:val="14"/>
  </w:num>
  <w:num w:numId="12" w16cid:durableId="975186700">
    <w:abstractNumId w:val="11"/>
  </w:num>
  <w:num w:numId="13" w16cid:durableId="2135824635">
    <w:abstractNumId w:val="15"/>
  </w:num>
  <w:num w:numId="14" w16cid:durableId="231547485">
    <w:abstractNumId w:val="12"/>
  </w:num>
  <w:num w:numId="15" w16cid:durableId="982273072">
    <w:abstractNumId w:val="13"/>
  </w:num>
  <w:num w:numId="16" w16cid:durableId="7901682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5DF4"/>
    <w:rsid w:val="0015074B"/>
    <w:rsid w:val="001842A3"/>
    <w:rsid w:val="002679AA"/>
    <w:rsid w:val="0029639D"/>
    <w:rsid w:val="002E541B"/>
    <w:rsid w:val="003233EC"/>
    <w:rsid w:val="00326F90"/>
    <w:rsid w:val="00350EC8"/>
    <w:rsid w:val="003632AD"/>
    <w:rsid w:val="00446EAC"/>
    <w:rsid w:val="004A35AD"/>
    <w:rsid w:val="004D2548"/>
    <w:rsid w:val="004F33C5"/>
    <w:rsid w:val="005B17EB"/>
    <w:rsid w:val="005B6860"/>
    <w:rsid w:val="00624491"/>
    <w:rsid w:val="00794C1B"/>
    <w:rsid w:val="00835A6B"/>
    <w:rsid w:val="008462FD"/>
    <w:rsid w:val="0087640B"/>
    <w:rsid w:val="00925BF8"/>
    <w:rsid w:val="009322C8"/>
    <w:rsid w:val="00AA1D8D"/>
    <w:rsid w:val="00AB0629"/>
    <w:rsid w:val="00AB3568"/>
    <w:rsid w:val="00AB743F"/>
    <w:rsid w:val="00B47730"/>
    <w:rsid w:val="00BB0823"/>
    <w:rsid w:val="00CA5D3A"/>
    <w:rsid w:val="00CB0664"/>
    <w:rsid w:val="00D72C76"/>
    <w:rsid w:val="00DA60B3"/>
    <w:rsid w:val="00DC2BC6"/>
    <w:rsid w:val="00DC52F8"/>
    <w:rsid w:val="00DD0765"/>
    <w:rsid w:val="00E0609B"/>
    <w:rsid w:val="00ED76F6"/>
    <w:rsid w:val="00F8726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78F720"/>
  <w14:defaultImageDpi w14:val="300"/>
  <w15:docId w15:val="{8338D6A1-36E3-4741-8F35-3744617B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491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DC52F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D7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Neda Heydari</cp:lastModifiedBy>
  <cp:revision>2</cp:revision>
  <dcterms:created xsi:type="dcterms:W3CDTF">2025-02-06T01:16:00Z</dcterms:created>
  <dcterms:modified xsi:type="dcterms:W3CDTF">2025-02-06T01:16:00Z</dcterms:modified>
  <cp:category/>
</cp:coreProperties>
</file>